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ورقة عمل - اتخاذ القرار المهني خطوة بخطوة</w:t>
      </w:r>
    </w:p>
    <w:p>
      <w:r>
        <w:t>الرحلة دي معمولة علشان تساعدك توصل لقرار مهني يكون مدروس، ومناسب لشخصيتك، ويكمل معاك على المدى الطويل. الخطوات دي بتركز على إنك تكون واضح مع نفسك، وتعرف إنت مين وعايز إيه، وتجرّب بنفسك قبل ما تحسم قرارك، وكل ده وانت صاحب القرار الأول والأخير.</w:t>
      </w:r>
    </w:p>
    <w:p>
      <w:pPr>
        <w:pStyle w:val="Heading2"/>
      </w:pPr>
      <w:r>
        <w:t>المرحلة 1: تعرف على نفسك ودوافعك</w:t>
      </w:r>
    </w:p>
    <w:p>
      <w:r>
        <w:t>وضّح القيم الأساسية اللي ما تقدرش تستغنى عنها، والحاجات اللي بتحفزك في شغلك وحياتك، وطموحاتك، وأسلوب الحياة اللي يناسبك.</w:t>
      </w:r>
    </w:p>
    <w:p>
      <w:r>
        <w:t>الأسئلة العملية:</w:t>
      </w:r>
    </w:p>
    <w:p>
      <w:r>
        <w:t>1. اكتب 5 حاجات بتحفزك في حياتك:</w:t>
      </w:r>
    </w:p>
    <w:p>
      <w:r>
        <w:t>1- …………………………………………</w:t>
      </w:r>
    </w:p>
    <w:p>
      <w:r>
        <w:t>2- …………………………………………</w:t>
      </w:r>
    </w:p>
    <w:p>
      <w:r>
        <w:t>3- …………………………………………</w:t>
      </w:r>
    </w:p>
    <w:p>
      <w:r>
        <w:t>4- …………………………………………</w:t>
      </w:r>
    </w:p>
    <w:p>
      <w:r>
        <w:t>5- …………………………………………</w:t>
      </w:r>
    </w:p>
    <w:p>
      <w:r>
        <w:t>2. اسأل 3 من أهلك أو أصحابك: "إيه أكتر حاجة بشوفك بتعملها كويس؟"، وسجّل 3 إجابات متكررة:</w:t>
      </w:r>
    </w:p>
    <w:p>
      <w:r>
        <w:t>1- …………………………………………</w:t>
      </w:r>
    </w:p>
    <w:p>
      <w:r>
        <w:t>2- …………………………………………</w:t>
      </w:r>
    </w:p>
    <w:p>
      <w:r>
        <w:t>3- …………………………………………</w:t>
      </w:r>
    </w:p>
    <w:p>
      <w:r>
        <w:t>3. اكتب 5 قيم أساسية ما تقدرش تعيش من غيرها:</w:t>
      </w:r>
    </w:p>
    <w:p>
      <w:r>
        <w:t>1- …………………………………………</w:t>
      </w:r>
    </w:p>
    <w:p>
      <w:r>
        <w:t>2- …………………………………………</w:t>
      </w:r>
    </w:p>
    <w:p>
      <w:r>
        <w:t>3- …………………………………………</w:t>
      </w:r>
    </w:p>
    <w:p>
      <w:r>
        <w:t>4- …………………………………………</w:t>
      </w:r>
    </w:p>
    <w:p>
      <w:r>
        <w:t>5- …………………………………………</w:t>
      </w:r>
    </w:p>
    <w:p>
      <w:r>
        <w:t>4. اكتب 5 نقاط قوة أو مهارات طبيعية عندك:</w:t>
      </w:r>
    </w:p>
    <w:p>
      <w:r>
        <w:t>1- …………………………………………</w:t>
      </w:r>
    </w:p>
    <w:p>
      <w:r>
        <w:t>2- …………………………………………</w:t>
      </w:r>
    </w:p>
    <w:p>
      <w:r>
        <w:t>3- …………………………………………</w:t>
      </w:r>
    </w:p>
    <w:p>
      <w:r>
        <w:t>4- …………………………………………</w:t>
      </w:r>
    </w:p>
    <w:p>
      <w:r>
        <w:t>5- …………………………………………</w:t>
      </w:r>
    </w:p>
    <w:p>
      <w:pPr>
        <w:pStyle w:val="Heading2"/>
      </w:pPr>
      <w:r>
        <w:t>المرحلة 2: تحديد معايير النجاح بالنسبة لك</w:t>
      </w:r>
    </w:p>
    <w:p>
      <w:r>
        <w:t>اتفق مع نفسك يعني إيه "نجاح مهني" من وجهة نظرك، وحوّل القيم دي لمعايير واضحة تقدر تقيس عليها أي اختيار.</w:t>
      </w:r>
    </w:p>
    <w:p>
      <w:r>
        <w:t>الأسئلة العملية:</w:t>
      </w:r>
    </w:p>
    <w:p>
      <w:r>
        <w:t>1. من وجهة نظرك، النجاح في شغلك يعني إيه؟ (أمان وظيفي – دخل ثابت – فرصة تعلم – إبداع – تأثير …)</w:t>
      </w:r>
    </w:p>
    <w:p>
      <w:r>
        <w:t>2. لو حطيت معايير للنجاح المهني، إيه أهم 5 معايير بالنسبة لك؟</w:t>
      </w:r>
    </w:p>
    <w:p>
      <w:r>
        <w:t>1- …………………………………………</w:t>
      </w:r>
    </w:p>
    <w:p>
      <w:r>
        <w:t>2- …………………………………………</w:t>
      </w:r>
    </w:p>
    <w:p>
      <w:r>
        <w:t>3- …………………………………………</w:t>
      </w:r>
    </w:p>
    <w:p>
      <w:r>
        <w:t>4- …………………………………………</w:t>
      </w:r>
    </w:p>
    <w:p>
      <w:r>
        <w:t>5- …………………………………………</w:t>
      </w:r>
    </w:p>
    <w:p>
      <w:pPr>
        <w:pStyle w:val="Heading2"/>
      </w:pPr>
      <w:r>
        <w:t>المرحلة 3: البحث والتجربة على أرض الواقع</w:t>
      </w:r>
    </w:p>
    <w:p>
      <w:r>
        <w:t>ابحث عن كل مجال أنت مهتم بيه واعرف المهام، السوق، المهارات المطلوبة، وثقافة الشغل.</w:t>
      </w:r>
    </w:p>
    <w:p>
      <w:r>
        <w:t>الأسئلة العملية:</w:t>
      </w:r>
    </w:p>
    <w:p>
      <w:r>
        <w:t>1. اكتب المجالات أو الوظائف اللي بتفكر فيها:</w:t>
      </w:r>
    </w:p>
    <w:p>
      <w:r>
        <w:t>1- …………………………………………</w:t>
      </w:r>
    </w:p>
    <w:p>
      <w:r>
        <w:t>2- …………………………………………</w:t>
      </w:r>
    </w:p>
    <w:p>
      <w:r>
        <w:t>3- …………………………………………</w:t>
      </w:r>
    </w:p>
    <w:p>
      <w:r>
        <w:t>2. لكل مجال، جاوب:</w:t>
      </w:r>
    </w:p>
    <w:p>
      <w:r>
        <w:t>- المهارات المطلوبة: …</w:t>
      </w:r>
    </w:p>
    <w:p>
      <w:r>
        <w:t>- طبيعة العمل اليومي: …</w:t>
      </w:r>
    </w:p>
    <w:p>
      <w:r>
        <w:t>- الطلب في السوق بعد 5–10 سنين: …</w:t>
      </w:r>
    </w:p>
    <w:p>
      <w:r>
        <w:t>- اتجاه المجال (زيادة – انحدار): …</w:t>
      </w:r>
    </w:p>
    <w:p>
      <w:pPr>
        <w:pStyle w:val="Heading2"/>
      </w:pPr>
      <w:r>
        <w:t>المرحلة 4: جرّب وبص وراك</w:t>
      </w:r>
    </w:p>
    <w:p>
      <w:r>
        <w:t>خد خطوة صغيرة في كل اتجاه، وراقب إحساسك، وسجل ملاحظاتك.</w:t>
      </w:r>
    </w:p>
    <w:p>
      <w:r>
        <w:t>الأسئلة العملية:</w:t>
      </w:r>
    </w:p>
    <w:p>
      <w:r>
        <w:t>1. جربت إيه في كل مجال؟ …</w:t>
      </w:r>
    </w:p>
    <w:p>
      <w:r>
        <w:t>2. إحساسك كان إيه وانت بتجرب؟ (طاقة – رضا – اندماج – لا مبالاة) …</w:t>
      </w:r>
    </w:p>
    <w:p>
      <w:r>
        <w:t>3. سجل ملاحظاتك بعد كل تجربة: …</w:t>
      </w:r>
    </w:p>
    <w:p>
      <w:pPr>
        <w:pStyle w:val="Heading2"/>
      </w:pPr>
      <w:r>
        <w:t>المرحلة 5: جمع الخيوط وخد قرارك</w:t>
      </w:r>
    </w:p>
    <w:p>
      <w:r>
        <w:t>استخدم المعايير لتقييم كل اختيار، وتخيل نفسك في المستقبل، وحدد الشكوك أو العقبات.</w:t>
      </w:r>
    </w:p>
    <w:p>
      <w:r>
        <w:t>الأسئلة العملية:</w:t>
      </w:r>
    </w:p>
    <w:p>
      <w:r>
        <w:t>1. قيم كل اختيار بناءً على المعايير (من 1 لـ 5).</w:t>
      </w:r>
    </w:p>
    <w:p>
      <w:r>
        <w:t>2. إيه أكتر اختيار واخد أعلى تقييم؟ …</w:t>
      </w:r>
    </w:p>
    <w:p>
      <w:r>
        <w:t>3. إيه الشكوك أو العقبات اللي لسه حاسس بيها؟ …</w:t>
      </w:r>
    </w:p>
    <w:p>
      <w:pPr>
        <w:pStyle w:val="Heading2"/>
      </w:pPr>
      <w:r>
        <w:t>المرحلة 6: خطط وخليك جاهز تبدأ</w:t>
      </w:r>
    </w:p>
    <w:p>
      <w:r>
        <w:t>حدد أول خطوات عملية، وارسم خطة تطويرك.</w:t>
      </w:r>
    </w:p>
    <w:p>
      <w:r>
        <w:t>الأسئلة العملية:</w:t>
      </w:r>
    </w:p>
    <w:p>
      <w:r>
        <w:t>1. أول خطوة عملية هتعملها إيه؟ …</w:t>
      </w:r>
    </w:p>
    <w:p>
      <w:r>
        <w:t>2. المهارات أو الكورسات اللي محتاجها: …</w:t>
      </w:r>
    </w:p>
    <w:p>
      <w:r>
        <w:t>3. خطة انتقالك (لو هتغير مجال أو طريقة شغل):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